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书名：高血压自我管理指南</w:t>
      </w:r>
    </w:p>
    <w:p>
      <w:r>
        <w:t>作者：傅东波，傅华编著</w:t>
      </w:r>
    </w:p>
    <w:p>
      <w:r>
        <w:t>出版社：上海：复旦大学出版社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高血压自我管理指南 评论地址：https://www.jiaokey.com/book/detail/12400222.html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