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书名：社区护理管理与操作指南</w:t>
      </w:r>
    </w:p>
    <w:p>
      <w:r>
        <w:t>作者：包家明，胡斌春主编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总页数：165</w:t>
      </w:r>
    </w:p>
    <w:p>
      <w:r>
        <w:t>更多请访问教客网: www.jiaokey.com</w:t>
      </w:r>
    </w:p>
    <w:p>
      <w:r>
        <w:t>社区护理管理与操作指南 评论地址：https://www.jiaokey.com/book/detail/12400215.html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