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作者：翁心华，施光峰主编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传染病学 评论地址：https://www.jiaokey.com/book/detail/12400209.html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