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书名：输卵管疾病</w:t>
      </w:r>
    </w:p>
    <w:p>
      <w:r>
        <w:t>作者：石一复主编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输卵管疾病 评论地址：https://www.jiaokey.com/book/detail/12400195.html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