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书名：准妈妈关心的孕期话题</w:t>
      </w:r>
    </w:p>
    <w:p>
      <w:r>
        <w:t>作者：《婴儿与母亲》编辑部编著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准妈妈关心的孕期话题 评论地址：https://www.jiaokey.com/book/detail/12400191.html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