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书名：脊柱外科手术技巧  风险预测与应对策略</w:t>
      </w:r>
    </w:p>
    <w:p>
      <w:r>
        <w:t>作者：于滨生，郑召民编著</w:t>
      </w:r>
    </w:p>
    <w:p>
      <w:r>
        <w:t>出版社：北京：人民军医出版社</w:t>
      </w:r>
    </w:p>
    <w:p>
      <w:r>
        <w:t>出版日期：2009.07</w:t>
      </w:r>
    </w:p>
    <w:p>
      <w:r>
        <w:t>总页数：295</w:t>
      </w:r>
    </w:p>
    <w:p>
      <w:r>
        <w:t>更多请访问教客网: www.jiaokey.com</w:t>
      </w:r>
    </w:p>
    <w:p>
      <w:r>
        <w:t>脊柱外科手术技巧  风险预测与应对策略 评论地址：https://www.jiaokey.com/book/detail/12400172.html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