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2008临床助理医师资格考试历年真题解析  上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2008临床助理医师资格考试历年真题解析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本书出售、求购地址：https://www.jiaokey.com/book/detail/12400160.html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关键词搜索：https://www.jiaokey.com/tag/2008临床助理医师资格考试历年真题解析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