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书名：记录见证  1987-2009</w:t>
      </w:r>
    </w:p>
    <w:p>
      <w:r>
        <w:t>作者：四川政协报社编著</w:t>
      </w:r>
    </w:p>
    <w:p>
      <w:r>
        <w:t>出版社：成都：四川大学出版社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记录见证  1987-2009 评论地址：https://www.jiaokey.com/book/detail/12400128.html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