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谁控制了教师的工作？  美国学校里的权力和义务</w:t>
      </w:r>
    </w:p>
    <w:p>
      <w:r>
        <w:rPr>
          <w:rFonts w:ascii="宋体" w:hAnsi="宋体" w:eastAsia="宋体"/>
          <w:sz w:val="24"/>
        </w:rPr>
        <w:t>理查德·迈·英格索编著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谁控制了教师的工作？  美国学校里的权力和义务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理查德·迈·英格索编著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本书出售、求购地址：https://www.jiaokey.com/book/detail/12400127.html</w:t>
      </w:r>
    </w:p>
    <w:p>
      <w:r>
        <w:t>更多相关图书推荐：https://www.jiaokey.com</w:t>
      </w:r>
    </w:p>
    <w:p>
      <w:r>
        <w:t>理查德·迈·英格索编著 其他作品：https://www.jiaokey.com/tag/理查德·迈·英格索编著.html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关键词搜索：https://www.jiaokey.com/tag/谁控制了教师的工作？  美国学校里的权力和义务.html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