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中小学教材革不了命  总第47辑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中小学教材革不了命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中等教育-教材-研究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本书出售、求购地址：https://www.jiaokey.com/book/detail/12400122.html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福州:福建教育出版社,2009.05 出版图书：https://www.jiaokey.com/tag/福州:福建教育出版社,2009.05.html</w:t>
      </w:r>
    </w:p>
    <w:p>
      <w:r>
        <w:t>关键词搜索：https://www.jiaokey.com/tag/中等教育-教材-研究.html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