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并行时空模型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并行时空模型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本书出售、求购地址：https://www.jiaokey.com/book/detail/12400118.html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关键词搜索：https://www.jiaokey.com/tag/并行时空模型.html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