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书名：头颈部影像鉴别诊断  头颈部系统性放射诊断方法与复杂病例的影像诊断</w:t>
      </w:r>
    </w:p>
    <w:p>
      <w:r>
        <w:t>作者：ThomasJ.Vogl等著</w:t>
      </w:r>
    </w:p>
    <w:p>
      <w:r>
        <w:t>出版社：北京:中国医药科技出版社,2009.06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头颈部影像鉴别诊断  头颈部系统性放射诊断方法与复杂病例的影像诊断 评论地址：https://www.jiaokey.com/book/detail/12400098.html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