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纤维增韧碳化硅陶瓷复合材料  模拟、表征与设计</w:t>
      </w:r>
    </w:p>
    <w:p>
      <w:r>
        <w:rPr>
          <w:rFonts w:ascii="宋体" w:hAnsi="宋体" w:eastAsia="宋体"/>
          <w:sz w:val="24"/>
        </w:rPr>
        <w:t>张立同主编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纤维增韧碳化硅陶瓷复合材料  模拟、表征与设计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张立同主编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本书出售、求购地址：https://www.jiaokey.com/book/detail/12400096.html</w:t>
      </w:r>
    </w:p>
    <w:p>
      <w:r>
        <w:t>更多相关图书推荐：https://www.jiaokey.com</w:t>
      </w:r>
    </w:p>
    <w:p>
      <w:r>
        <w:t>张立同主编 其他作品：https://www.jiaokey.com/tag/张立同主编.html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关键词搜索：https://www.jiaokey.com/tag/纤维增韧碳化硅陶瓷复合材料  模拟、表征与设计.html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