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嬗变  杀戮者与推理者的顶级较量</w:t>
      </w:r>
    </w:p>
    <w:p>
      <w:r>
        <w:rPr>
          <w:rFonts w:ascii="宋体" w:hAnsi="宋体" w:eastAsia="宋体"/>
          <w:sz w:val="24"/>
        </w:rPr>
        <w:t>呼延云著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嬗变  杀戮者与推理者的顶级较量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呼延云著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本书出售、求购地址：https://www.jiaokey.com/book/detail/12400070.html</w:t>
      </w:r>
    </w:p>
    <w:p>
      <w:r>
        <w:t>更多相关图书推荐：https://www.jiaokey.com</w:t>
      </w:r>
    </w:p>
    <w:p>
      <w:r>
        <w:t>呼延云著 其他作品：https://www.jiaokey.com/tag/呼延云著.html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关键词搜索：https://www.jiaokey.com/tag/嬗变  杀戮者与推理者的顶级较量.html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