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刑事诉讼法一本通  中华人民共和国刑事诉讼法总成  第4版</w:t>
      </w:r>
    </w:p>
    <w:p>
      <w:r>
        <w:rPr>
          <w:rFonts w:ascii="宋体" w:hAnsi="宋体" w:eastAsia="宋体"/>
          <w:sz w:val="24"/>
        </w:rPr>
        <w:t>刘志伟等编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刑事诉讼法一本通  中华人民共和国刑事诉讼法总成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本书出售、求购地址：https://www.jiaokey.com/book/detail/12400060.html</w:t>
      </w:r>
    </w:p>
    <w:p>
      <w:r>
        <w:t>更多相关图书推荐：https://www.jiaokey.com</w:t>
      </w:r>
    </w:p>
    <w:p>
      <w:r>
        <w:t>刘志伟等编 其他作品：https://www.jiaokey.com/tag/刘志伟等编.html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关键词搜索：https://www.jiaokey.com/tag/刑事诉讼法一本通  中华人民共和国刑事诉讼法总成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