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书名：攀岩技巧与训练</w:t>
      </w:r>
    </w:p>
    <w:p>
      <w:r>
        <w:t>作者：韩春远编著</w:t>
      </w:r>
    </w:p>
    <w:p>
      <w:r>
        <w:t>出版社：广州：华南理工大学出版社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攀岩技巧与训练 评论地址：https://www.jiaokey.com/book/detail/12400041.html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