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海峡两岸民生与经贸往来中的法律问题</w:t>
      </w:r>
    </w:p>
    <w:p>
      <w:r>
        <w:rPr>
          <w:rFonts w:ascii="宋体" w:hAnsi="宋体" w:eastAsia="宋体"/>
          <w:sz w:val="24"/>
        </w:rPr>
        <w:t>张立勇主编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海峡两岸民生与经贸往来中的法律问题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本书出售、求购地址：https://www.jiaokey.com/book/detail/12399983.html</w:t>
      </w:r>
    </w:p>
    <w:p>
      <w:r>
        <w:t>更多相关图书推荐：https://www.jiaokey.com</w:t>
      </w:r>
    </w:p>
    <w:p>
      <w:r>
        <w:t>张立勇主编 其他作品：https://www.jiaokey.com/tag/张立勇主编.html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关键词搜索：https://www.jiaokey.com/tag/海峡两岸民生与经贸往来中的法律问题.html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