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聊出来的企鹅帝国  马化腾与腾讯管理模式</w:t>
      </w:r>
    </w:p>
    <w:p>
      <w:r>
        <w:rPr>
          <w:rFonts w:ascii="宋体" w:hAnsi="宋体" w:eastAsia="宋体"/>
          <w:sz w:val="24"/>
        </w:rPr>
        <w:t>郑祥琥著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9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聊出来的企鹅帝国  马化腾与腾讯管理模式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郑祥琥著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高技术产业-企业管理-经验-深圳市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本书出售、求购地址：https://www.jiaokey.com/book/detail/12399978.html</w:t>
      </w:r>
    </w:p>
    <w:p>
      <w:r>
        <w:t>更多相关图书推荐：https://www.jiaokey.com</w:t>
      </w:r>
    </w:p>
    <w:p>
      <w:r>
        <w:t>郑祥琥著 其他作品：https://www.jiaokey.com/tag/郑祥琥著.html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关键词搜索：https://www.jiaokey.com/tag/高技术产业-企业管理-经验-深圳市.html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