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停车场服务员培训教材</w:t>
      </w:r>
    </w:p>
    <w:p>
      <w:r>
        <w:rPr>
          <w:rFonts w:ascii="宋体" w:hAnsi="宋体" w:eastAsia="宋体"/>
          <w:sz w:val="24"/>
        </w:rPr>
        <w:t>晏启鹏，胡骥，李后卿编著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停车场服务员培训教材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晏启鹏，胡骥，李后卿编著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本书出售、求购地址：https://www.jiaokey.com/book/detail/12399977.html</w:t>
      </w:r>
    </w:p>
    <w:p>
      <w:r>
        <w:t>更多相关图书推荐：https://www.jiaokey.com</w:t>
      </w:r>
    </w:p>
    <w:p>
      <w:r>
        <w:t>晏启鹏，胡骥，李后卿编著 其他作品：https://www.jiaokey.com/tag/晏启鹏，胡骥，李后卿编著.html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关键词搜索：https://www.jiaokey.com/tag/停车场服务员培训教材.html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