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书名：尉健行论党风廉政建设和反腐败斗争</w:t>
      </w:r>
    </w:p>
    <w:p>
      <w:r>
        <w:t>作者：&lt;font color=Red&gt;尉&lt;/font&gt;建行编著</w:t>
      </w:r>
    </w:p>
    <w:p>
      <w:r>
        <w:t>出版社：北京:中国方正出版社,2009.09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尉健行论党风廉政建设和反腐败斗争 评论地址：https://www.jiaokey.com/book/detail/12399975.html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