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书名：人靠什么幸福地活着</w:t>
      </w:r>
    </w:p>
    <w:p>
      <w:r>
        <w:t>作者：蔡丹阳，张鹤编著</w:t>
      </w:r>
    </w:p>
    <w:p>
      <w:r>
        <w:t>出版社：长春:长春出版社,2009.09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人靠什么幸福地活着 评论地址：https://www.jiaokey.com/book/detail/12399955.html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