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简氏飞机鉴赏指南  第5版</w:t>
      </w:r>
    </w:p>
    <w:p>
      <w:r>
        <w:rPr>
          <w:rFonts w:ascii="宋体" w:hAnsi="宋体" w:eastAsia="宋体"/>
          <w:sz w:val="24"/>
        </w:rPr>
        <w:t>（英）麦克，（英）革辛著；李佩乾译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简氏飞机鉴赏指南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（英）麦克，（英）革辛著；李佩乾译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本书出售、求购地址：https://www.jiaokey.com/book/detail/12399950.html</w:t>
      </w:r>
    </w:p>
    <w:p>
      <w:r>
        <w:t>更多相关图书推荐：https://www.jiaokey.com</w:t>
      </w:r>
    </w:p>
    <w:p>
      <w:r>
        <w:t>（英）麦克，（英）革辛著；李佩乾译 其他作品：https://www.jiaokey.com/tag/（英）麦克，（英）革辛著；李佩乾译.html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关键词搜索：https://www.jiaokey.com/tag/简氏飞机鉴赏指南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