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书名：在生命的旅途中</w:t>
      </w:r>
    </w:p>
    <w:p>
      <w:r>
        <w:t>作者：（美）贾克·克鲁亚克（Jack Kerouac）著；陈苍多译</w:t>
      </w:r>
    </w:p>
    <w:p>
      <w:r>
        <w:t>出版社：台湾：新雨出版社</w:t>
      </w:r>
    </w:p>
    <w:p>
      <w:r>
        <w:t>出版日期：1999</w:t>
      </w:r>
    </w:p>
    <w:p>
      <w:r>
        <w:t>总页数：342</w:t>
      </w:r>
    </w:p>
    <w:p>
      <w:r>
        <w:t>更多请访问教客网: www.jiaokey.com</w:t>
      </w:r>
    </w:p>
    <w:p>
      <w:r>
        <w:t>在生命的旅途中 评论地址：https://www.jiaokey.com/book/detail/12399938.html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