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心灵之歌  勇敢实现梦想的年轻女歌手的故事</w:t>
      </w:r>
    </w:p>
    <w:p>
      <w:r>
        <w:rPr>
          <w:rFonts w:ascii="宋体" w:hAnsi="宋体" w:eastAsia="宋体"/>
          <w:sz w:val="24"/>
        </w:rPr>
        <w:t>（美）史考特·葛雷（Scott Gray）著；简慧蓉译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心灵之歌  勇敢实现梦想的年轻女歌手的故事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（美）史考特·葛雷（Scott Gray）著；简慧蓉译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本书出售、求购地址：https://www.jiaokey.com/book/detail/12399935.html</w:t>
      </w:r>
    </w:p>
    <w:p>
      <w:r>
        <w:t>更多相关图书推荐：https://www.jiaokey.com</w:t>
      </w:r>
    </w:p>
    <w:p>
      <w:r>
        <w:t>（美）史考特·葛雷（Scott Gray）著；简慧蓉译 其他作品：https://www.jiaokey.com/tag/（美）史考特·葛雷（Scott Gray）著；简慧蓉译.html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关键词搜索：https://www.jiaokey.com/tag/心灵之歌  勇敢实现梦想的年轻女歌手的故事.html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