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书名：一段凄美的恋情  华格纳歌剧崔斯坦与伊珊德的故事</w:t>
      </w:r>
    </w:p>
    <w:p>
      <w:r>
        <w:t>作者：陈苍多译</w:t>
      </w:r>
    </w:p>
    <w:p>
      <w:r>
        <w:t>出版社：台湾：新雨出版社</w:t>
      </w:r>
    </w:p>
    <w:p>
      <w:r>
        <w:t>出版日期：1996</w:t>
      </w:r>
    </w:p>
    <w:p>
      <w:r>
        <w:t>总页数：249</w:t>
      </w:r>
    </w:p>
    <w:p>
      <w:r>
        <w:t>更多请访问教客网: www.jiaokey.com</w:t>
      </w:r>
    </w:p>
    <w:p>
      <w:r>
        <w:t>一段凄美的恋情  华格纳歌剧崔斯坦与伊珊德的故事 评论地址：https://www.jiaokey.com/book/detail/12399927.html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