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克林伊斯威特传奇  一个银幕英雄的内心世界</w:t>
      </w:r>
    </w:p>
    <w:p>
      <w:r>
        <w:rPr>
          <w:rFonts w:ascii="宋体" w:hAnsi="宋体" w:eastAsia="宋体"/>
          <w:sz w:val="24"/>
        </w:rPr>
        <w:t>道格拉斯·汤普生著；包黛莹译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克林伊斯威特传奇  一个银幕英雄的内心世界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道格拉斯·汤普生著；包黛莹译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本书出售、求购地址：https://www.jiaokey.com/book/detail/12399921.html</w:t>
      </w:r>
    </w:p>
    <w:p>
      <w:r>
        <w:t>更多相关图书推荐：https://www.jiaokey.com</w:t>
      </w:r>
    </w:p>
    <w:p>
      <w:r>
        <w:t>道格拉斯·汤普生著；包黛莹译 其他作品：https://www.jiaokey.com/tag/道格拉斯·汤普生著；包黛莹译.html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关键词搜索：https://www.jiaokey.com/tag/克林伊斯威特传奇  一个银幕英雄的内心世界.html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