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启蒙之爱  少年安达斯的情欲冒险</w:t>
      </w:r>
    </w:p>
    <w:p>
      <w:r>
        <w:rPr>
          <w:rFonts w:ascii="宋体" w:hAnsi="宋体" w:eastAsia="宋体"/>
          <w:sz w:val="24"/>
        </w:rPr>
        <w:t>Stephen Vizinzey著；林说利译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启蒙之爱  少年安达斯的情欲冒险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Vizinzey著；林说利译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本书出售、求购地址：https://www.jiaokey.com/book/detail/12399904.html</w:t>
      </w:r>
    </w:p>
    <w:p>
      <w:r>
        <w:t>更多相关图书推荐：https://www.jiaokey.com</w:t>
      </w:r>
    </w:p>
    <w:p>
      <w:r>
        <w:t>Stephen Vizinzey著；林说利译 其他作品：https://www.jiaokey.com/tag/Stephen Vizinzey著；林说利译.html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关键词搜索：https://www.jiaokey.com/tag/启蒙之爱  少年安达斯的情欲冒险.html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