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即使星星也会寂寞</w:t>
      </w:r>
    </w:p>
    <w:p>
      <w:r>
        <w:rPr>
          <w:rFonts w:ascii="宋体" w:hAnsi="宋体" w:eastAsia="宋体"/>
          <w:sz w:val="24"/>
        </w:rPr>
        <w:t>（美）马雅·安哲罗（Maya Angelou）著；蔡文杰译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即使星星也会寂寞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（美）马雅·安哲罗（Maya Angelou）著；蔡文杰译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本书出售、求购地址：https://www.jiaokey.com/book/detail/12399898.html</w:t>
      </w:r>
    </w:p>
    <w:p>
      <w:r>
        <w:t>更多相关图书推荐：https://www.jiaokey.com</w:t>
      </w:r>
    </w:p>
    <w:p>
      <w:r>
        <w:t>（美）马雅·安哲罗（Maya Angelou）著；蔡文杰译 其他作品：https://www.jiaokey.com/tag/（美）马雅·安哲罗（Maya Angelou）著；蔡文杰译.html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关键词搜索：https://www.jiaokey.com/tag/即使星星也会寂寞.html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