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吻别五年后</w:t>
      </w:r>
    </w:p>
    <w:p>
      <w:r>
        <w:rPr>
          <w:rFonts w:ascii="宋体" w:hAnsi="宋体" w:eastAsia="宋体"/>
          <w:sz w:val="24"/>
        </w:rPr>
        <w:t>（美）乔治·麦卡琴著；王月瑞，高峡译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吻别五年后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（美）乔治·麦卡琴著；王月瑞，高峡译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本书出售、求购地址：https://www.jiaokey.com/book/detail/12399822.html</w:t>
      </w:r>
    </w:p>
    <w:p>
      <w:r>
        <w:t>更多相关图书推荐：https://www.jiaokey.com</w:t>
      </w:r>
    </w:p>
    <w:p>
      <w:r>
        <w:t>（美）乔治·麦卡琴著；王月瑞，高峡译 其他作品：https://www.jiaokey.com/tag/（美）乔治·麦卡琴著；王月瑞，高峡译.html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关键词搜索：https://www.jiaokey.com/tag/吻别五年后.html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