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世界文学名著精读  欧叶妮·葛朗台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世界文学名著精读  欧叶妮·葛朗台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本书出售、求购地址：https://www.jiaokey.com/book/detail/12399782.html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关键词搜索：https://www.jiaokey.com/tag/世界文学名著精读  欧叶妮·葛朗台.html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