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世界畅销文学名著经典  苔丝</w:t>
      </w:r>
    </w:p>
    <w:p>
      <w:r>
        <w:rPr>
          <w:rFonts w:ascii="宋体" w:hAnsi="宋体" w:eastAsia="宋体"/>
          <w:sz w:val="24"/>
        </w:rPr>
        <w:t>哈代著；宗人杰译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9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世界畅销文学名著经典  苔丝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哈代著；宗人杰译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长春:时代文艺出版社,2001.11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本书出售、求购地址：https://www.jiaokey.com/book/detail/12399753.html</w:t>
      </w:r>
    </w:p>
    <w:p>
      <w:r>
        <w:t>更多相关图书推荐：https://www.jiaokey.com</w:t>
      </w:r>
    </w:p>
    <w:p>
      <w:r>
        <w:t>哈代著；宗人杰译 其他作品：https://www.jiaokey.com/tag/哈代著；宗人杰译.html</w:t>
      </w:r>
    </w:p>
    <w:p>
      <w:r>
        <w:t>长春:时代文艺出版社,2001.11 出版图书：https://www.jiaokey.com/tag/长春:时代文艺出版社,2001.11.html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