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倪云林先生诗集  2</w:t>
      </w:r>
    </w:p>
    <w:p>
      <w:r>
        <w:rPr>
          <w:rFonts w:ascii="宋体" w:hAnsi="宋体" w:eastAsia="宋体"/>
          <w:sz w:val="24"/>
        </w:rPr>
        <w:t>(元)&lt;font color=Red&gt;倪&lt;/font&gt;瓒撰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12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12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倪云林先生诗集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(元)&lt;font color=Red&gt;倪&lt;/font&gt;瓒撰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中國|古代|別集類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本书出售、求购地址：https://www.jiaokey.com/book/detail/12399729.html</w:t>
      </w:r>
    </w:p>
    <w:p>
      <w:r>
        <w:t>更多相关图书推荐：https://www.jiaokey.com</w:t>
      </w:r>
    </w:p>
    <w:p>
      <w:r>
        <w:t>(元)&lt;font color=Red&gt;倪&lt;/font&gt;瓒撰 其他作品：https://www.jiaokey.com/tag/(元)&lt;font color=Red&gt;倪&lt;/font&gt;瓒撰.html</w:t>
      </w:r>
    </w:p>
    <w:p>
      <w:r>
        <w:t>关键词搜索：https://www.jiaokey.com/tag/中國|古代|別集類.html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