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书名：反右倾  鼓干劲  掀起工业战线上的增产节约新高潮</w:t>
      </w:r>
    </w:p>
    <w:p>
      <w:r>
        <w:t>作者：</w:t>
      </w:r>
    </w:p>
    <w:p>
      <w:r>
        <w:t>出版社：郑州：河南人民出版社</w:t>
      </w:r>
    </w:p>
    <w:p>
      <w:r>
        <w:t>出版日期：1959.11</w:t>
      </w:r>
    </w:p>
    <w:p>
      <w:r>
        <w:t>总页数：52</w:t>
      </w:r>
    </w:p>
    <w:p>
      <w:r>
        <w:t>更多请访问教客网: www.jiaokey.com</w:t>
      </w:r>
    </w:p>
    <w:p>
      <w:r>
        <w:t>反右倾  鼓干劲  掀起工业战线上的增产节约新高潮 评论地址：https://www.jiaokey.com/book/detail/12398035.html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