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书名：经书与犹约对照</w:t>
      </w:r>
    </w:p>
    <w:p>
      <w:r>
        <w:t>作者：赵芳仁著</w:t>
      </w:r>
    </w:p>
    <w:p>
      <w:r>
        <w:t>出版社：千华出版公司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经书与犹约对照 评论地址：https://www.jiaokey.com/book/detail/12398026.html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