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书名：齐民四术</w:t>
      </w:r>
    </w:p>
    <w:p>
      <w:r>
        <w:t>作者：（清）包世臣著；潘竟翰点校</w:t>
      </w:r>
    </w:p>
    <w:p>
      <w:r>
        <w:t>出版社：北京:中华书局,2001.03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齐民四术 评论地址：https://www.jiaokey.com/book/detail/12398023.html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