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馆藏中文  法学和法律图书目录  下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馆藏中文  法学和法律图书目录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本书出售、求购地址：https://www.jiaokey.com/book/detail/12397982.html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关键词搜索：https://www.jiaokey.com/tag/馆藏中文  法学和法律图书目录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