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学生建筑与规划设计作业集  1952-1997</w:t>
      </w:r>
    </w:p>
    <w:p>
      <w:r>
        <w:rPr>
          <w:rFonts w:ascii="宋体" w:hAnsi="宋体" w:eastAsia="宋体"/>
          <w:sz w:val="24"/>
        </w:rPr>
        <w:t>魏宏杨，唐竹编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学生建筑与规划设计作业集  1952-1997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魏宏杨，唐竹编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本书出售、求购地址：https://www.jiaokey.com/book/detail/12397936.html</w:t>
      </w:r>
    </w:p>
    <w:p>
      <w:r>
        <w:t>更多相关图书推荐：https://www.jiaokey.com</w:t>
      </w:r>
    </w:p>
    <w:p>
      <w:r>
        <w:t>魏宏杨，唐竹编 其他作品：https://www.jiaokey.com/tag/魏宏杨，唐竹编.html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关键词搜索：https://www.jiaokey.com/tag/学生建筑与规划设计作业集  1952-1997.html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