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环与理想  卡拉斯数学专论  第8辑</w:t>
      </w:r>
    </w:p>
    <w:p>
      <w:r>
        <w:rPr>
          <w:rFonts w:ascii="宋体" w:hAnsi="宋体" w:eastAsia="宋体"/>
          <w:sz w:val="24"/>
        </w:rPr>
        <w:t>N.H.麦克可依著；刘绍谋著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环与理想  卡拉斯数学专论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N.H.麦克可依著；刘绍谋著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本书出售、求购地址：https://www.jiaokey.com/book/detail/12397913.html</w:t>
      </w:r>
    </w:p>
    <w:p>
      <w:r>
        <w:t>更多相关图书推荐：https://www.jiaokey.com</w:t>
      </w:r>
    </w:p>
    <w:p>
      <w:r>
        <w:t>N.H.麦克可依著；刘绍谋著 其他作品：https://www.jiaokey.com/tag/N.H.麦克可依著；刘绍谋著.html</w:t>
      </w:r>
    </w:p>
    <w:p>
      <w:r>
        <w:t>关键词搜索：https://www.jiaokey.com/tag/环与理想  卡拉斯数学专论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