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书名：飘扬在财贸战线上的红旗  陕西省革命委员会第二次活学活用毛泽东思想积极分子代表大会典型材料选编</w:t>
      </w:r>
    </w:p>
    <w:p>
      <w:r>
        <w:t>作者：陕西省革命委员会第二次活学活用，毛泽东思想积极分子代表大会典型材料选编</w:t>
      </w:r>
    </w:p>
    <w:p>
      <w:r>
        <w:t>出版社：西安：陕西人民出版社</w:t>
      </w:r>
    </w:p>
    <w:p>
      <w:r>
        <w:t>出版日期：1971.04</w:t>
      </w:r>
    </w:p>
    <w:p>
      <w:r>
        <w:t>总页数：28</w:t>
      </w:r>
    </w:p>
    <w:p>
      <w:r>
        <w:t>更多请访问教客网: www.jiaokey.com</w:t>
      </w:r>
    </w:p>
    <w:p>
      <w:r>
        <w:t>飘扬在财贸战线上的红旗  陕西省革命委员会第二次活学活用毛泽东思想积极分子代表大会典型材料选编 评论地址：https://www.jiaokey.com/book/detail/12397900.html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