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国际心理学手册  新世纪版  下</w:t>
      </w:r>
    </w:p>
    <w:p>
      <w:r>
        <w:rPr>
          <w:rFonts w:ascii="宋体" w:hAnsi="宋体" w:eastAsia="宋体"/>
          <w:sz w:val="24"/>
        </w:rPr>
        <w:t>（德）鲍利克（KurtPawlik），（美）罗森茨维格（MarkR.Rosenzweig）著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国际心理学手册  新世纪版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（德）鲍利克（KurtPawlik），（美）罗森茨维格（MarkR.Rosenzweig）著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本书出售、求购地址：https://www.jiaokey.com/book/detail/12397865.html</w:t>
      </w:r>
    </w:p>
    <w:p>
      <w:r>
        <w:t>更多相关图书推荐：https://www.jiaokey.com</w:t>
      </w:r>
    </w:p>
    <w:p>
      <w:r>
        <w:t>（德）鲍利克（KurtPawlik），（美）罗森茨维格（MarkR.Rosenzweig）著 其他作品：https://www.jiaokey.com/tag/（德）鲍利克（KurtPawlik），（美）罗森茨维格（MarkR.Rosenzweig）著.html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关键词搜索：https://www.jiaokey.com/tag/国际心理学手册  新世纪版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