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书名：无机非金属材料工艺实验</w:t>
      </w:r>
    </w:p>
    <w:p>
      <w:r>
        <w:t>作者：徐恩霞主编</w:t>
      </w:r>
    </w:p>
    <w:p>
      <w:r>
        <w:t>出版社：呼和浩特：内蒙古人民出版社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无机非金属材料工艺实验 评论地址：https://www.jiaokey.com/book/detail/12397850.html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