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明水县建成公路网的经验</w:t>
      </w:r>
    </w:p>
    <w:p>
      <w:r>
        <w:rPr>
          <w:rFonts w:ascii="宋体" w:hAnsi="宋体" w:eastAsia="宋体"/>
          <w:sz w:val="24"/>
        </w:rPr>
        <w:t>黑龙江交通厅编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明水县建成公路网的经验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本书出售、求购地址：https://www.jiaokey.com/book/detail/12397827.html</w:t>
      </w:r>
    </w:p>
    <w:p>
      <w:r>
        <w:t>更多相关图书推荐：https://www.jiaokey.com</w:t>
      </w:r>
    </w:p>
    <w:p>
      <w:r>
        <w:t>黑龙江交通厅编 其他作品：https://www.jiaokey.com/tag/黑龙江交通厅编.html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关键词搜索：https://www.jiaokey.com/tag/明水县建成公路网的经验.html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