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书名：河上布设桥梁及其墩台的中线</w:t>
      </w:r>
    </w:p>
    <w:p>
      <w:r>
        <w:t>作者：（苏）波拉依特（П.И.Брайт）著；郭成举译</w:t>
      </w:r>
    </w:p>
    <w:p>
      <w:r>
        <w:t>出版社：人民铁道出版社,1954.06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河上布设桥梁及其墩台的中线 评论地址：https://www.jiaokey.com/book/detail/12397769.html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