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简单木桥的建筑</w:t>
      </w:r>
    </w:p>
    <w:p>
      <w:r>
        <w:rPr>
          <w:rFonts w:ascii="宋体" w:hAnsi="宋体" w:eastAsia="宋体"/>
          <w:sz w:val="24"/>
        </w:rPr>
        <w:t>（苏）格恩里采（Г.Е.Генрицы），（苏）楚尔西拉（Л.Х.Чурсина）著；徐澄清译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简单木桥的建筑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（苏）格恩里采（Г.Е.Генрицы），（苏）楚尔西拉（Л.Х.Чурсина）著；徐澄清译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本书出售、求购地址：https://www.jiaokey.com/book/detail/12397755.html</w:t>
      </w:r>
    </w:p>
    <w:p>
      <w:r>
        <w:t>更多相关图书推荐：https://www.jiaokey.com</w:t>
      </w:r>
    </w:p>
    <w:p>
      <w:r>
        <w:t>（苏）格恩里采（Г.Е.Генрицы），（苏）楚尔西拉（Л.Х.Чурсина）著；徐澄清译 其他作品：https://www.jiaokey.com/tag/（苏）格恩里采（Г.Е.Генрицы），（苏）楚尔西拉（Л.Х.Чурсина）著；徐澄清译.html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关键词搜索：https://www.jiaokey.com/tag/简单木桥的建筑.html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