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书名：锻造生产的发展</w:t>
      </w:r>
    </w:p>
    <w:p>
      <w:r>
        <w:t>作者：（苏）斯米尔诺夫-阿里雅叶夫（Г.А.Смирнов-аляев）著；叶绍英译</w:t>
      </w:r>
    </w:p>
    <w:p>
      <w:r>
        <w:t>出版社：北京：机械工业出版社</w:t>
      </w:r>
    </w:p>
    <w:p>
      <w:r>
        <w:t>出版日期：1957.08</w:t>
      </w:r>
    </w:p>
    <w:p>
      <w:r>
        <w:t>总页数：27</w:t>
      </w:r>
    </w:p>
    <w:p>
      <w:r>
        <w:t>更多请访问教客网: www.jiaokey.com</w:t>
      </w:r>
    </w:p>
    <w:p>
      <w:r>
        <w:t>锻造生产的发展 评论地址：https://www.jiaokey.com/book/detail/12397732.html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