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直径50公厘下水管离心铸造法</w:t>
      </w:r>
    </w:p>
    <w:p>
      <w:r>
        <w:rPr>
          <w:rFonts w:ascii="宋体" w:hAnsi="宋体" w:eastAsia="宋体"/>
          <w:sz w:val="24"/>
        </w:rPr>
        <w:t>（苏）索洛金（Е.Г.Сорокин），（苏）普洛斯恰科夫（И.М.Простяков）著；袁哲译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直径50公厘下水管离心铸造法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（苏）索洛金（Е.Г.Сорокин），（苏）普洛斯恰科夫（И.М.Простяков）著；袁哲译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本书出售、求购地址：https://www.jiaokey.com/book/detail/12397731.html</w:t>
      </w:r>
    </w:p>
    <w:p>
      <w:r>
        <w:t>更多相关图书推荐：https://www.jiaokey.com</w:t>
      </w:r>
    </w:p>
    <w:p>
      <w:r>
        <w:t>（苏）索洛金（Е.Г.Сорокин），（苏）普洛斯恰科夫（И.М.Простяков）著；袁哲译 其他作品：https://www.jiaokey.com/tag/（苏）索洛金（Е.Г.Сорокин），（苏）普洛斯恰科夫（И.М.Простяков）著；袁哲译.html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关键词搜索：https://www.jiaokey.com/tag/直径50公厘下水管离心铸造法.html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