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斯达哈诺夫式钻探小组工作经验</w:t>
      </w:r>
    </w:p>
    <w:p>
      <w:r>
        <w:rPr>
          <w:rFonts w:ascii="宋体" w:hAnsi="宋体" w:eastAsia="宋体"/>
          <w:sz w:val="24"/>
        </w:rPr>
        <w:t>（苏联）扎布格尔诺夫，别列依著；方黎等译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斯达哈诺夫式钻探小组工作经验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（苏联）扎布格尔诺夫，别列依著；方黎等译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本书出售、求购地址：https://www.jiaokey.com/book/detail/12397725.html</w:t>
      </w:r>
    </w:p>
    <w:p>
      <w:r>
        <w:t>更多相关图书推荐：https://www.jiaokey.com</w:t>
      </w:r>
    </w:p>
    <w:p>
      <w:r>
        <w:t>（苏联）扎布格尔诺夫，别列依著；方黎等译 其他作品：https://www.jiaokey.com/tag/（苏联）扎布格尔诺夫，别列依著；方黎等译.html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关键词搜索：https://www.jiaokey.com/tag/斯达哈诺夫式钻探小组工作经验.html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