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弹性基础梁的若干动力问题</w:t>
      </w:r>
    </w:p>
    <w:p>
      <w:r>
        <w:rPr>
          <w:rFonts w:ascii="宋体" w:hAnsi="宋体" w:eastAsia="宋体"/>
          <w:sz w:val="24"/>
        </w:rPr>
        <w:t>（苏）哥勒尼夫（Б.Г.Коренев），（苏）鲁金斯金（М.Н.Ручимский）著；黄克中，徐良佐译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弹性基础梁的若干动力问题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（苏）哥勒尼夫（Б.Г.Коренев），（苏）鲁金斯金（М.Н.Ручимский）著；黄克中，徐良佐译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本书出售、求购地址：https://www.jiaokey.com/book/detail/12397681.html</w:t>
      </w:r>
    </w:p>
    <w:p>
      <w:r>
        <w:t>更多相关图书推荐：https://www.jiaokey.com</w:t>
      </w:r>
    </w:p>
    <w:p>
      <w:r>
        <w:t>（苏）哥勒尼夫（Б.Г.Коренев），（苏）鲁金斯金（М.Н.Ручимский）著；黄克中，徐良佐译 其他作品：https://www.jiaokey.com/tag/（苏）哥勒尼夫（Б.Г.Коренев），（苏）鲁金斯金（М.Н.Ручимский）著；黄克中，徐良佐译.html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关键词搜索：https://www.jiaokey.com/tag/弹性基础梁的若干动力问题.html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