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铁路勘测中土壤的震动钻探</w:t>
      </w:r>
    </w:p>
    <w:p>
      <w:r>
        <w:rPr>
          <w:rFonts w:ascii="宋体" w:hAnsi="宋体" w:eastAsia="宋体"/>
          <w:sz w:val="24"/>
        </w:rPr>
        <w:t>（苏）顾敏斯基（Б.М.Гуменский），（苏）克马洛夫（Н.С.Комаров）著；郭连城译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铁路勘测中土壤的震动钻探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（苏）顾敏斯基（Б.М.Гуменский），（苏）克马洛夫（Н.С.Комаров）著；郭连城译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本书出售、求购地址：https://www.jiaokey.com/book/detail/12397678.html</w:t>
      </w:r>
    </w:p>
    <w:p>
      <w:r>
        <w:t>更多相关图书推荐：https://www.jiaokey.com</w:t>
      </w:r>
    </w:p>
    <w:p>
      <w:r>
        <w:t>（苏）顾敏斯基（Б.М.Гуменский），（苏）克马洛夫（Н.С.Комаров）著；郭连城译 其他作品：https://www.jiaokey.com/tag/（苏）顾敏斯基（Б.М.Гуменский），（苏）克马洛夫（Н.С.Комаров）著；郭连城译.html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关键词搜索：https://www.jiaokey.com/tag/铁路勘测中土壤的震动钻探.html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