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金属与合金的结构性质和研究方法</w:t>
      </w:r>
    </w:p>
    <w:p>
      <w:r>
        <w:rPr>
          <w:rFonts w:ascii="宋体" w:hAnsi="宋体" w:eastAsia="宋体"/>
          <w:sz w:val="24"/>
        </w:rPr>
        <w:t>捷尔加切夫著；郑明新译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金属与合金的结构性质和研究方法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捷尔加切夫著；郑明新译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本书出售、求购地址：https://www.jiaokey.com/book/detail/12397676.html</w:t>
      </w:r>
    </w:p>
    <w:p>
      <w:r>
        <w:t>更多相关图书推荐：https://www.jiaokey.com</w:t>
      </w:r>
    </w:p>
    <w:p>
      <w:r>
        <w:t>捷尔加切夫著；郑明新译 其他作品：https://www.jiaokey.com/tag/捷尔加切夫著；郑明新译.html</w:t>
      </w:r>
    </w:p>
    <w:p>
      <w:r>
        <w:t>重工业出版社 出版图书：https://www.jiaokey.com/tag/重工业出版社.html</w:t>
      </w:r>
    </w:p>
    <w:p>
      <w:r>
        <w:t>关键词搜索：https://www.jiaokey.com/tag/金属与合金的结构性质和研究方法.html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